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36bb" w14:textId="fd63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пользованием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8 декабря 2021 года № 172. Зарегистрировано в Министерстве юстиции Республики Казахстан 11 января 2022 года № 26437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 – коммунального хозяйства № 306 от 26 августа 2011 года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пользованием жилищем из государственного жилищного фонда находящемся по адресу: село Силантьевка, улица Ленина, дом № 75, в размере 64,63 тенге за один квадратный метр общей площади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 – коммунального хозяйства, пассажирского транспорта и атомобильных дорог акимата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Самидосов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