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7f52" w14:textId="7e87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11 мая 2021 года № 93. Зарегистрировано Департаментом юстиции Костанайской области 12 мая 2021 года № 9909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учреждению "Отдел экономики и бюджетного планирования акимата Амангельдинского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здравоохранения: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отделения, заведующие клиническими (отделением лучевой диагностики, функциональной диагностики, физиотерапии и лечебной физкультуры, стоматологического кабинета или отделения) и параклиническими (лабораторий) подразделениями государственного учреждения и государственного казенного предприятия районного значения;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(ий) сестра (брат);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общественного здравоохранения (статистик);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лаборант (медицинский);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инструктор-дезинфектор;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cестра/брат медицинская (ий) расширенной практики.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социального обеспечения: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структурного подразделения центра (службы) занятости;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и инвалидами старше 18 лет с психоневрологическими заболеваниями.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культуры: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художники всех наименований (основных служб);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библиотекой;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методист всех наименований (основных служб);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администратор (основных служб);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художественный руководитель государственного учреждения и государственного коммунального предприятия районного значения;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звукорежиссер;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учителя казахского, русского, английского языков.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сфере спорта: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4 июня 2018 года № 59, зарегистрированное в Реестре государственной регистрации нормативных правовых актов под № 7845.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и дополнений в постановление акимата от 4 июня 2018 года № 59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 августа 2019 года № 126, зарегистрированное в Реестре государственной регистрации нормативных правовых актов под № 8613.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от 4 июня 2018 года № 59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6 мая 2020 года № 87, зарегистрированное в Реестре государственной регистрации нормативных правовых актов под № 9167.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