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5334" w14:textId="fba5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от 14 мая 2018 года № 47 "Об установлении норматива отчисления части чистого дохода коммунальных государственных предприятий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7 июня 2021 года № 109. Зарегистрировано в Министерстве юстиции Республики Казахстан 10 июня 2021 года № 22989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норматива отчисления части чистого дохода коммунальных государственных предприятий Амангельдинского района" от 14 мая 2018 года № 47 (зарегистрированное в Реестре государственной регистрации нормативных правовых актов под № 7815)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норматив отчисления части чистого дохода коммунальных государственных предприятий Амангельдинского района согласно приложению к настоящему постановлению.".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Амангельдинского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