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ea8a0" w14:textId="13ea8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для участия в сходах местного сообщества Диевского сельского округа Аулиекольского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26 января 2021 года № 8. Зарегистрировано Департаментом юстиции Костанайской области 29 января 2021 года № 9741. Утратило силу решением маслихата Аулиекольского района Костанайской области от 19 сентября 2023 года № 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Аулиекольского района Костанайской области от 19.09.2023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с изменением, внесенным решением маслихата Аулиекольского района Костанайской области от 09.02.2022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Аулиекольский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Диевского сельского округа Аулиекольского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Аулиекольского района Костанайской области от 09.02.2022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для участия в сходе местного сообщества Диевского сельского округа Аулиекольского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маслихата Аулиекольского района Костанайской области от 09.02.2022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Диевского сельского округа Аулиекольского района Костанайской области" от 19 марта 2014 года № 142 (опубликовано 20 мая 2014 года в информационно-правовой системе "Әділет", зарегистрировано в Реестре государственной регистрации нормативных правовых актов под № 4656).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сессии,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Аулиекольского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1 с изменением, внесенным решением маслихата Аулиекольского района Костанайской области от 09.02.2022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Диевского сельского округа Аулиекольского района Костанайской области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Аулиекольского района Костанайской области от 09.02.2022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Диевского сельского округа Аулиекольского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устанавливают порядок проведения раздельных сходов местного сообщества жителей Диевского сельского округа Аулиекольского района Костанайской области.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используется следующие основные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сообщество-совокупность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сообщества- непосредственное участие жителей села, улицы (членов местного сообщества) в избрании представителей для участия в сходе местного сообщества.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Диевского сельского округа подразделяется на участки (села,улицы).</w:t>
      </w:r>
    </w:p>
    <w:bookmarkStart w:name="z3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8"/>
    <w:bookmarkStart w:name="z3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созывается и организуется акимом Диевского сельского округа.</w:t>
      </w:r>
    </w:p>
    <w:bookmarkEnd w:id="9"/>
    <w:bookmarkStart w:name="z3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Диевского сельского округа не позднее, чем за десять календарных дней до дня его проведения через средства массовой информации или иными способами.</w:t>
      </w:r>
    </w:p>
    <w:bookmarkEnd w:id="10"/>
    <w:bookmarkStart w:name="z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в пределах села, улицы организуется акимом Диевского сельского округа.</w:t>
      </w:r>
    </w:p>
    <w:bookmarkEnd w:id="11"/>
    <w:bookmarkStart w:name="z3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2"/>
    <w:bookmarkStart w:name="z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проводится регистрация присутствующих жителей соответствующего села, улицы, имеющих право в нем участвовать.</w:t>
      </w:r>
    </w:p>
    <w:bookmarkEnd w:id="13"/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открывается акимом Диевского сельского округа или уполномоченным им лицом.</w:t>
      </w:r>
    </w:p>
    <w:bookmarkEnd w:id="15"/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Диевского сельского округа или уполномоченное им лицо.</w:t>
      </w:r>
    </w:p>
    <w:bookmarkEnd w:id="16"/>
    <w:bookmarkStart w:name="z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17"/>
    <w:bookmarkStart w:name="z4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в соответствии с количественным составом, утвержденным Аулиекольским районным маслихатом.</w:t>
      </w:r>
    </w:p>
    <w:bookmarkEnd w:id="18"/>
    <w:bookmarkStart w:name="z4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9"/>
    <w:bookmarkStart w:name="z4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ведется протокол, который подписывается председателем и секретарем и передается в аппарат акима Диевского сельского округа.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2 с изменением, внесенным решением маслихата Аулиекольского района Костанайской области от 09.02.2022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для участия в сходе местного сообщества Диевского сельского округа Аулиекольского района Костанайской области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Аулиекольского района Костанайской области от 09.02.2022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пункта, улиц Диевского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Диевка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Алтынсарина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Баймагамбетова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Байтурсынова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Бигельдинова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Майлина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Мамедова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Муратбаева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Нечепуренко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Рыскулова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Ушкарасу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Косагал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Казахская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20 лет Целины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Мира,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Пер. Восточный, Пришкольная, Приэлеваторная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Степная, Строительная, Юбилейная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 К. Тургумбаева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А. Молдагуловой, Абая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Алтынсарина, Ауэзова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Баймагамбетова, Байтурсынова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Больничая, Бураншина, Колос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Майлина, Молодежная, Озерная,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