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15f9" w14:textId="a9e1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Аулиекольского районного маслихата Костанайской области от 29 ноября 2017 года № 152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 сентября 2021 года № 57. Зарегистрировано в Министерстве юстиции Республики Казахстан 17 сентября 2021 года № 24391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 поступившими в коммунальную собственность" от 29 ноября 2017 года № 152 (зарегистрирован в Реестре государственной регистрации нормативных правовых актов под № 7410).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