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ca20f" w14:textId="a4ca2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мероприятии и признании утратившим силу решения акима села Первомайское от 17 июня 2021 года № 2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Первомайское Аулиекольского района Костанайской области от 23 сентября 2021 года № 6. Зарегистрировано в Министерстве юстиции Республики Казахстан 30 сентября 2021 года № 24575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исполняющего обязанности главного государственного ветеринарно-санитарного инспектора Аулиекольского района от 17 августа 2021 года № 01-23/433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на территории товарищества с ограниченной ответственностью "Ауле Би 1" в селе Первомайское Аулиекольского района Костанайской области в связи с проведением комплекса ветеринарных мероприятии по ликвидации заболевания бруцеллеза среди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села Первомайское "Об установлении ограничительных мероприятий" от 17 июня 2021 года № 2 (зарегистрировано в Реестре государственной регистрации нормативных правовых актов под № 23071).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села Первомайское"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акимата Аулиекольского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села Первомайское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