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cfae" w14:textId="e68c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 и сельских округов Денисовского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8 января 2021 года № 2. Зарегистрировано Департаментом юстиции Костанайской области 11 января 2021 года № 9703.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Архангельского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18 666,6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2 332,0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16 334,6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19 494,6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Денисовского района Костанайской области от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Архангельского сельского округа на 2021 год предусмотрен объем субвенций, передаваемых из районного бюджета в бюджет сельского округа в сумме 9 812,0 тысяч тенге.</w:t>
      </w:r>
    </w:p>
    <w:bookmarkEnd w:id="13"/>
    <w:bookmarkStart w:name="z4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в бюджете Архангельского сельского округа на 2021 год предусмотрено поступление целевых текущих трансфертов из районного бюджета, в том числе на: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сельского округа;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компенсацию потерь нижестоящих бюджетов, в связи с изменением законодательства;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текущие расходы аппарата сельского округа.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Денисовского района Костанайской области от 12.07.2021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Денисовского района Костанайской области от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Аршалинского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28 324,8 тысячи тенге, в том числе по: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2 881,0 тысяча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25 443,8 тысячи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29 204,8 тысячи тенге;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-880,0 тысяч тенге;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880,0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Денисовского района Костанайской области от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Аршалинского сельского округа на 2021 год предусмотрен объем субвенций, передаваемых из районного бюджета в бюджет сельского округа в сумме 16 164,0 тысячи тенге.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Аршалинского сельского округа на 2021 год предусмотрено поступление целевых текущих трансфертов из районного бюджета, в том числе на: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сельского округа;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текущие расходы аппарата сельского округа;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компенсацию потерь нижестоящих бюджетов, в связи с изменением законодательства.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Денисовского района Костанайской области от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Аятского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24 353,0 тысячи тенге, в том числе по: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4 480,0 тысяч тенге;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19 873,0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25 499,0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-1 146,0 тысяч тенге;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1 146,0 тысяч тенге.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Денисовского района Костанайской области от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Аятского сельского округа на 2021 год предусмотрен объем субвенций, передаваемых из районного бюджета в бюджет сельского округа в сумме 11 265,0 тысяч тенге.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Аятского сельского округа на 2021 год предусмотрено поступление целевых текущих трансфертов из районного бюджета, в том числе на: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ремонт уличного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текущие расходы аппарата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компенсацию потерь нижестоящих бюджетов, в связи с изменением законодательства.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Денисовского района Костанайской области от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Глебовка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15 079,0 тысяч тенге, в том числе по: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14 354,0 тысячи тенге;</w:t>
      </w:r>
    </w:p>
    <w:bookmarkEnd w:id="44"/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15 529,0 тысяч тенге;</w:t>
      </w:r>
    </w:p>
    <w:bookmarkEnd w:id="45"/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Денисовского района Костанайской области от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Учесть, что в бюджете села Глебовка на 2021 год предусмотрено поступление целевых текущих трансфертов из районного бюджета, в том числе на: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текущие расходы аппарата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компенсацию потерь нижестоящих бюджетов, в связи с изменением законодательства.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маслихата Денисовского района Костанайской области от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села Глебовка на 2021 год предусмотрен объем субвенций, передаваемых из районного бюджета в бюджет села в сумме 11 199,0 тысяч тенге.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Денисовского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158 966,3 тысяч тенге, в том числе по: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16 852,0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142 114,3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164 502,3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-5 536,0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5 536,0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Денисовского района Костанайской области от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Денисовского сельского округа на 2021 год предусмотрен объем субвенций, передаваемых из районного бюджета в бюджет сельского округа в сумме 49 647,0 тысяч тенге.</w:t>
      </w:r>
    </w:p>
    <w:bookmarkEnd w:id="51"/>
    <w:bookmarkStart w:name="z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бюджете Денисовского сельского округа на 2021 год предусмотрено поступление целевых текущих трансфертов из районного бюджета, в том числе на:</w:t>
      </w:r>
    </w:p>
    <w:bookmarkEnd w:id="52"/>
    <w:bookmarkStart w:name="z10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сельского округа;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служебного автотранспорта;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текущий ремонт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компенсацию потерь нижестоящих бюджетов, в связи с изменением законодательства.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Денисовского района Костанайской области от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Красноармейского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4"/>
    <w:bookmarkStart w:name="z9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20 285,0 тысяч тенге, в том числе по: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16 738,0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21 199,0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маслихата Денисовского района Костанайской области от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Учесть, что в бюджете Красноармейского сельского округа на 2021 год предусмотрен объем субвенций, передаваемых из районного бюджета в бюджет сельского округа в сумме 9 992,0 тысячи тенге.</w:t>
      </w:r>
    </w:p>
    <w:bookmarkEnd w:id="56"/>
    <w:bookmarkStart w:name="z41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Учесть, что в бюджете Красноармейского сельского округа на 2021 год предусмотрено поступление целевых текущих трансфертов из районного бюджета, в том числе на:</w:t>
      </w:r>
    </w:p>
    <w:bookmarkEnd w:id="57"/>
    <w:bookmarkStart w:name="z12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ремонт дорог;</w:t>
      </w:r>
    </w:p>
    <w:bookmarkEnd w:id="58"/>
    <w:bookmarkStart w:name="z12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освещение улиц;</w:t>
      </w:r>
    </w:p>
    <w:bookmarkEnd w:id="59"/>
    <w:bookmarkStart w:name="z12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компенсацию потерь нижестоящих бюджетов, в связи с изменением законодательства;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текущие расходы аппарата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15-1 в соответствии с решением маслихата Денисовского района Костанайской области от 12.07.2021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Денисовского района Костанайской области от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Крымского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61"/>
    <w:bookmarkStart w:name="z10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15 479,0 тысяч тенге, в том числе по: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13 837,0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16 390,0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Start w:name="z13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3"/>
    <w:bookmarkStart w:name="z13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4"/>
    <w:bookmarkStart w:name="z13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65"/>
    <w:bookmarkStart w:name="z14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66"/>
    <w:bookmarkStart w:name="z14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-911,0 тысяч тенге;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маслихата Денисовского района Костанайской области от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Учесть, что в бюджете Крымского сельского округа на 2021 год предусмотрен объем субвенций, передаваемых из районного бюджета в бюджет сельского округа в сумме 9 246,0 тысяч тенге.</w:t>
      </w:r>
    </w:p>
    <w:bookmarkEnd w:id="68"/>
    <w:bookmarkStart w:name="z42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Учесть, что в бюджете Крымского сельского округа на 2021 год предусмотрено поступление целевых текущих трансфертов из районного бюджета, в том числе на: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компенсацию потерь нижестоящих бюджетов, в связи с изменением законодательства.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17-1 в соответствии с решением маслихата Денисовского района Костанайской области от 12.07.2021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Денисовского района Костанайской области от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села Перелески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0"/>
    <w:bookmarkStart w:name="z12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15 460,0 тысяч тенге, в том числе по: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12 856,0 тысяч тенге;</w:t>
      </w:r>
    </w:p>
    <w:bookmarkStart w:name="z15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16 664,0 тысячи тенге;</w:t>
      </w:r>
    </w:p>
    <w:bookmarkEnd w:id="72"/>
    <w:bookmarkStart w:name="z15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3"/>
    <w:bookmarkStart w:name="z15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1 204,0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маслихата Денисовского района Костанайской области от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Учесть, что в бюджете села Перелески на 2021 год предусмотрен объем субвенций, передаваемых из районного бюджета в бюджет села в сумме 7 154,0 тысячи тенге.</w:t>
      </w:r>
    </w:p>
    <w:bookmarkEnd w:id="75"/>
    <w:bookmarkStart w:name="z42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19-1. Учесть, что в бюджете села Перелески на 2021 год предусмотрено поступление целевых текущих трансфертов из районного бюджета, в том числе на: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компенсацию потерь нижестоящих бюджетов, в связи с изменением законодательства.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19-1 в соответствии с решением маслихата Денисовского района Костанайской области от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Покровского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7"/>
    <w:bookmarkStart w:name="z13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17 343,0 тысячи тенге, в том числе по:</w:t>
      </w:r>
    </w:p>
    <w:bookmarkEnd w:id="78"/>
    <w:bookmarkStart w:name="z16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1 020,0 тысяч тенге;</w:t>
      </w:r>
    </w:p>
    <w:bookmarkEnd w:id="79"/>
    <w:bookmarkStart w:name="z17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0"/>
    <w:bookmarkStart w:name="z17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16 323,0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17 569,0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маслихата Денисовского района Костанайской области от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Учесть, что в бюджете Покровского сельского округа на 2021 год предусмотрен объем субвенций, передаваемых из районного бюджета в бюджет сельского округа в сумме 9 682,0 тысячи тенге.</w:t>
      </w:r>
    </w:p>
    <w:bookmarkEnd w:id="82"/>
    <w:bookmarkStart w:name="z15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Покровского сельского округа на 2021 год предусмотрено поступление целевых текущих трансфертов из районного бюджета, в том числе на: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сельского округа;</w:t>
      </w:r>
    </w:p>
    <w:bookmarkStart w:name="z1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компенсацию потерь нижестоящих бюджетов, в связи с изменением законодательства.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маслихата Денисовского района Костанайской области от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Приреченского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85"/>
    <w:bookmarkStart w:name="z15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19 860,0 тысяч тенге, в том числе по: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17 774,0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20 739,0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маслихата Денисовского района Костанайской области от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Приреченского сельского округа на 2021 год предусмотрен объем субвенций, передаваемых из районного бюджета в бюджет сельского округа в сумме 12 230,0 тысяч тенге.</w:t>
      </w:r>
    </w:p>
    <w:bookmarkEnd w:id="87"/>
    <w:bookmarkStart w:name="z42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24-1. Учесть, что в бюджете Приреченского сельского округа на 2021 год предусмотрено поступление целевых текущих трансфертов из районного бюджета, в том числе на: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компенсацию потерь нижестоящих бюджетов, в связи с изменением законодательства.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24-1 в соответствии с решением маслихата Денисовского района Костанайской области от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Свердловского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89"/>
    <w:bookmarkStart w:name="z16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13 612,0 тысяч тенге, в том числе по: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11 357,0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14 113,0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501,0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маслихата Денисовского района Костанайской области от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Свердловского сельского округа на 2021 год предусмотрен объем субвенций, передаваемых из районного бюджета в бюджет сельского округа в сумме 10 868,0 тысяч тенге.</w:t>
      </w:r>
    </w:p>
    <w:bookmarkEnd w:id="91"/>
    <w:bookmarkStart w:name="z42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26-1. Учесть, что в бюджете Свердловского сельского округа на 2021 год предусмотрено поступление целевых текущих трансфертов из районного бюджета, в том числе на: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компенсацию потерь нижестоящих бюджетов, в связи с изменением законодательства.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26-1 в соответствии с решением маслихата Денисовского района Костанайской области от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Утвердить бюджет Тельманского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3"/>
    <w:bookmarkStart w:name="z18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29 251,7 тысяча тенге, в том числе по: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2 748,0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26 503,7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30 580,7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– в редакции решения маслихата Денисовского района Костанайской области от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Учесть, что в бюджете Тельманского сельского округа на 2021 год предусмотрен объем субвенций, передаваемых из районного бюджета в бюджет сельского округа в сумме 14 040,0 тысяч тенге.</w:t>
      </w:r>
    </w:p>
    <w:bookmarkEnd w:id="95"/>
    <w:bookmarkStart w:name="z1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Учесть, что в бюджете Тельманского сельского округа на 2021 год предусмотрено поступление целевых текущих трансфертов из районного бюджета, в том числе на: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уличное освещение;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компенсацию потерь нижестоящих бюджетов, в связи с изменением законодательства.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решения маслихата Денисовского района Костанайской области от 03.11.2021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Настоящее решение вводится в действие с 1 января 2021 года.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Амантаева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20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2021 год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Денисовского района Костанайской области от 03.11.2021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21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2022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21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2023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22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2021 год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Денисовского района Костанайской области от 03.11.2021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23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2022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23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2023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24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2021 год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Денисовского района Костанайской области от 03.11.2021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24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2022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25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2023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26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2021 год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Денисовского района Костанайской области от 03.11.2021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26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2022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27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2023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27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2021 год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Денисовского района Костанайской области от 03.11.2021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28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2022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29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2023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29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2021 год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Денисовского района Костанайской области от 03.11.2021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30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2022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30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2023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31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Крымского сельского округа на 2021 год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Денисовского района Костанайской области от 03.11.2021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32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Крымского сельского округа на 2022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32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Крымского сельского округа на 2023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33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2021 год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Денисовского района Костанайской области от 03.11.2021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33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2022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34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2023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35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2021 год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Денисовского района Костанайской области от 03.11.2021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35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2022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36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2023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36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2021 год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Денисовского района Костанайской области от 03.11.2021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37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2022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38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2023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38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2021 год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Денисовского района Костанайской области от 03.11.2021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39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2022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39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2023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40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2021 год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маслихата Денисовского района Костанайской области от 03.11.2021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41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2022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41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2023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