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643a" w14:textId="9616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97 "О бюджете Денисовского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17 июня 2021 года № 41. Зарегистрировано в Министерстве юстиции Республики Казахстан 7 июля 2021 года № 23301.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Денисовского района на 2021-2023 годы" от 28 декабря 2020 года № 97 (зарегистрировано в Реестре государственной регистрации нормативных правовых актов за № 9662)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3 336 386,7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1 084 167,0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2 246 045,7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3 261 318,6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45 849,0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70 008,0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75 078,0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75 078,0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- 45 858,9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45 858,9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нижестоящим бюджетам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