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7903" w14:textId="7ec7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6 октября 2021 года № 61. Зарегистрировано в Министерстве юстиции Республики Казахстан 15 октября 2021 года № 24787.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Денисовского района Костанайской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и медико-педагогической коррекционной поддержке детей с ограниченными возможностями" Денисовский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27.09.2022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решения Денисовского районного маслихата: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возмещении затрат на обучение на дому детей с ограниченными возможностями из числа инвалидов" от 27 апреля 2016 года № 23 (зарегистрировано в Реестре государственной регистрации нормативных правовых актов за № 6407);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от 27 апреля 2016 года № 23 "О возмещении затрат на обучение на дому детей с ограниченными возможностями из числа инвалидов" от 14 мая 2020 года № 32 (зарегистрировано в Реестре государственной регистрации нормативных правовых актов за № 9183).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Денисовского района Костанайской области от 27.09.2022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Денисовском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государственным учреждением "Отдел занятости и социальных программ акимата Денисовского района" (далее - уполномоченный орган) на основании справки из учебного заведения, подтверждающей факт обучения ребенка с инвалидностью на дому.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Денисовского района Костанайской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Денисовского района Костанайской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выезд получателя на постоянное проживание за пределы соответствующей административно-территориальной единицы), выплата прекращается с месяца, следующего за тем, в котором наступили соответствующие обстоятельства.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на дому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на дому детей с инвалидностью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Денисовского района Костанайской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Денисовского района Костанайской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