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12bdf" w14:textId="0312b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Денисовского районного маслихата Костанайской области от 28 декабря 2020 года № 97 "О бюджете Денисовского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18 октября 2021 года № 64. Зарегистрировано в Министерстве юстиции Республики Казахстан 26 октября 2021 года № 24902.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Денисовский районный маслихат Костанайской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Денисовского районного маслихата Костанайской области "О бюджете Денисовского района на 2021-2023 годы" от 28 декабря 2020 года № 97 (зарегистрировано в Реестре государственной регистрации нормативных правовых актов за № 9662)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Денисовского района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3 460 335,2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1 007 288,5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3 153,0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3 417,0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2 446 476,7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3 400 513,1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37 098,5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61 257,5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24 159,0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75 075,0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75 075,0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- 52 351,4 тысяча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52 351,4 тысяча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Денисовcкого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3460335,2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2446476,7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2446474,7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2446474,7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3400513,1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-52351,4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4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"Aуыл-Ел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-24159,0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5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передаваемые нижестоящим бюджетам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Денисовского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Тельманского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Аршалинского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Аятского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Покровского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Перелески"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Крымского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Красноармейского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Архангельского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Глебовка"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