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a286" w14:textId="a5ba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ноября 2021 года № 210. Зарегистрировано в Министерстве юстиции Республики Казахстан 12 ноября 2021 года № 25127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Денисовского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169"/>
        <w:gridCol w:w="2047"/>
        <w:gridCol w:w="888"/>
        <w:gridCol w:w="911"/>
        <w:gridCol w:w="3207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Архангельский сельский округ, село Архангельское, улица Урожайная, возле дома № 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Архангельский сельский округ, село Жалтырколь, улица Таганрогская, возле здания № 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Аршалинский сельский округ, село Аршалы, улица Целинная, возле дома № 31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Аршалинский сельский округ, село Комаровка, улица Центральная, возле дома № 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район, Аятский сельский округ, село Зааятское, улица Дорожная, возле дома № 28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Аятский сельский окуг, село Аятское, улица Клубная, на центральной площади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Маслозаводская, возле здания № 23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Ленина, возле здания № 24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Денисовский сельский округ, село Денисовка, улица Чапаева, напротив здания № 30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Красноармейский сельский округ, село Фрунзенское, улица Комсомольская, возле дома № 40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Крымское, улица Майская, возле дома № 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Покровский сельский округ, село Покровка, улица Мира, на центральной площади возле парка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Приреченский сельский округ, село Окраинка, улица Центральная, возле дома № 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Приреченский сельский округ, село Приреченка, улица Ленина, возле дома № 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Свердловский сельский округ, село Свердловка, улица Производственная, возле здания № 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Глебовка, улица Центральная, возле здания № 37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село Перелески, улица Парковая, возле здания № 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Тельманский сельский округ, село Алчановка, улица Ленина, возле здания № 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район, Тельманский сельский округ, село Антоновка, улица Садовая, возле здания № 38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5 квадратных метров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