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027f" w14:textId="4980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Денисовского района от 24 ноября 2020 года № 231 "Об определении мест для размещения агитационных печатных материалов на территории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19 ноября 2021 года № 223. Зарегистрировано в Министерстве юстиции Республики Казахстан 25 ноября 2021 года № 25365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24 ноября 2020 года № 231 "Об определении мест для размещения агитационных печатных материалов на территории Денисовского района" (зарегистрировано в Реестре государственной регистрации нормативных правовых актов за № 9582)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6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139"/>
        <w:gridCol w:w="9584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Фрунзенское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"Фрунзенская общеобразовательная школа отдела образования Денисовского района" Управления образования акимата Костанайской области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099"/>
        <w:gridCol w:w="9678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Зааятское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"Зааятская основная средняя школа отдела образования Денисовского района" Управления образования акимата Костанайской области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12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1063"/>
        <w:gridCol w:w="8951"/>
      </w:tblGrid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"Приреченская общеобразовательная школа отдела образования Денисовского района" Управления образования акимата Костанайской области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14, 15 изложить в новой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1063"/>
        <w:gridCol w:w="8951"/>
      </w:tblGrid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"Перелескинская общеобразовательная школа отдела образования Денисовского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"Баталинская общеобразовательная школа отдела образования Денисовского района" Управления образования акимата Костанайской области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Денисовская районная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