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ca8b" w14:textId="3e4c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338 "О районном бюджете Джангельдинского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19 февраля 2021 года № 10. Зарегистрировано Департаментом юстиции Костанайской области 22 февраля 2021 года № 9780.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Джангельдинского района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31 декабря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9678)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Джангельдинского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3 953 230,4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409 545,0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567,0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10 500,0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3 532 618,4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4 274 023,4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13 365,0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17 502,0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4 137,0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20 000,0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- 354 158,0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354 158,0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Елеутов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