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5ec" w14:textId="2d63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341 "О бюджетах сел, сельских округов Джангельдинского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10 марта 2021 года № 18. Зарегистрировано Департаментом юстиции Костанайской области 12 марта 2021 года № 9812.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2021- 2023 годы" от 8 января 2021 года № 341 (опубликовано 18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12 166,0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11 434,0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12 638,6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2021-2023 годы согласно приложениям 4, 5 и 6 соответственно, в том числе на 2021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12 345,0 тысячи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12 007,0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13 432,9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-1 087,9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1 087,9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2021-2023 годы согласно приложениям 7, 8 и 9 соответственно, в том числе на 2021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13 351,0 тысячи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12 730,0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13 668,3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-317,3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317,3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2021-2023 годы согласно приложениям 10, 11 и 12 соответственно, в том числе на 2021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12 392,0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12 111,0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12 696,0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-304,0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2021-2023 годы согласно приложениям 13, 14 и 15 соответственно, в том числе на 2021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68 841,0 тысячи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4 815,0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338,0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63 688,0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73 048,6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- 4 207,6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4 207,6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2021-2023 годы согласно приложениям 16, 17 и 18 соответственно, в том числе на 2021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14 636,0 тысячи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тысячи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14 142,0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14 805,7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-169,7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169,7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16 267,0 тысячи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1 107,0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226,0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14 934,0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16 938,6 тысячи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- 671,6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18 394,0 тысячи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407,0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17 981,0 тысячи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19 374,5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- 980,5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17 588,0 тысячи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47,0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17 014,0 тысячи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18 381,2 тысячи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- 793,2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12 866,0 тысячи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11,0 тысячи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12 577,0 тысячи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13 203,3 тысячи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- 337,3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337,3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20 297,0 тысячи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777,0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58,0 тысячи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19 462,0 тысячи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20 713,8 тысячи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- 416,8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416,8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16 738,0 тысячи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583,0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61,0 тысячи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16 094,0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16 873,4 тысячи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-135,4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135,4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Сундетбаев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1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года№ 341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