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8a46" w14:textId="b02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Житикары Житикаринского района Костанайской области от 9 июня 2021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9 сентября 2021 года № 11. Зарегистрировано в Министерстве юстиции Республики Казахстан 16 сентября 2021 года № 24373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исполняющего обязанности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19 июля 2021 года № 01-20/374,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личного подворья Аметова Ж.С. расположенного в городе Житикара Житикаринского района Костанайской области по улице Доскали Асымбаева, дом 59,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Житикары Житикаринского района Костанайской области от 9 июня 2021 года № 7 "Об установлении ограничительных мероприятий" (зарегистрированное в Реестре государственной регистрации нормативных правовых актов за № 23043).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