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601b" w14:textId="d196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Житикаринском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22 октября 2021 года № 71. Зарегистрировано в Министерстве юстиции Республики Казахстан 5 ноября 2021 года № 25037.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маслихата Житикаринского района Костанайской области от 19.07.2024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Житикаринский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Житикаринском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19.07.2024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Житикаринского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Житикаринском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19.07.2024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Житикаринском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– Правила возмещения затрат).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"Отдел занятости и социальных программ акимата Житикаринского района" на основании справки из учебного заведения, подтверждающей факт обучения ребенка с инвалидностью на дому.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восьми месячным расчетным показателям на каждого ребенка с инвалидностью ежемесячно в течение учебного года.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Житикаринского районного маслихата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Житикаринского районного маслихата "О возмещении затрат на обучение на дому детей с ограниченными возможностями из числа инвалидов" от 24 ноября 2014 года № 278 (зарегистрировано в реестре государственной регистрации нормативных правовых актов под № 5232).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Житикаринского районного маслихата "О внесении изменения в решение маслихата от 24 ноября 2014 года № 278 "О возмещении затрат на обучение на дому детей с ограниченными возможностями из числа инвалидов" от 10 декабря 2015 года № 389 (зарегистрировано в реестре государственной регистрации нормативных правовых актов под № 6123).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Житикаринского районного маслихата "О внесении изменения в решение маслихата от 24 ноября 2014 года № 278 "О возмещении затрат на обучение на дому детей с ограниченными возможностями из числа инвалидов" от 18 апреля 2016 года № 16 (зарегистрировано в реестре государственной регистрации нормативных правовых актов под № 6386).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Житикаринского районного маслихата "О внесении изменений в решение маслихата от 24 ноября 2014 года № 278 "О возмещении затрат на обучение на дому детей с ограниченными возможностями из числа инвалидов" от 8 июня 2020 года № 413 (зарегистрировано в реестре государственной регистрации нормативных правовых актов под № 9274).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