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d40a" w14:textId="436d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Тохтаровского сельского округа Житикаринского района Костанайской области от 18 июля 2019 года № 1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Тохтаровского сельского округа Житикаринского района Костанайской области от 29 июня 2021 года № 4. Зарегистрировано в Министерстве юстиции Республики Казахстан 7 июля 2021 года № 23339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Тохтаровского сельского округа Житикаринского района Костанайской области от 18 июля 2019 года № 1 "Об установлении публичного сервитута на земельный участок" (зарегистрированное в Реестре государственной регистрации нормативных правовых актов за № 8589).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Тохтаровского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Тохтаровского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