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aca7" w14:textId="733a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14 апреля 2021 года № 55. Зарегистрировано Департаментом юстиции Костанайской области 15 апреля 2021 года № 9860.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 и культуры, являющихся гражданскими служащими и р</w:t>
      </w:r>
      <w:r>
        <w:rPr>
          <w:rFonts w:ascii="Times New Roman"/>
          <w:b/>
          <w:i w:val="false"/>
          <w:color w:val="000000"/>
          <w:sz w:val="28"/>
        </w:rPr>
        <w:t>аботающих в сельской местности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Камыстинского района Костанайской области от 21.04.2025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акимат Камыстинского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 и культуры,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Камыстинского района Костанайской области от 21.04.2025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2. Признать утратившими силу некоторые постановления акимата Камыстинского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3. Государственному учреждению "Аппарат акима Камыстинского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1) государственную регистрацию настоящего постановления в органах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Камыстинского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4. Контроль за исполнением настоящего постановления возложить на заместителя акима Камыстинского района по экономическим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5. Настоящее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акимата 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Камыстинского района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Костанайской области 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"14" апреля 2021 года 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55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должностей специалистов в области социального обеспечения и культуры, являющихся гражданскими служащими и работающих в сельской местности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Камыстинского района Костанайской области от 21.04.2025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коммунального предприятия районного значения;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 за престарелыми и лицами с инвалидностью;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консультант по социальной работе.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коммунального предприятия районного значения;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коммунального предприятия районного значения;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хореограф;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музыкальный руководитель;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аккомпаниатор;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библиотекарь;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библиограф;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культорганизатор (основных служб);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звукорежиссер;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методист всех наименований (основных служб);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учителя казахского, английского языков.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</w:t>
            </w:r>
          </w:p>
        </w:tc>
      </w:tr>
    </w:tbl>
    <w:bookmarkStart w:name="z6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 некоторых постановлений акимата Камыстинского района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1. 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местности" от 4 апреля 2016 года № 51, зарегистрированное в Реестре государственной регистрации нормативных правовых актов под № 6305;</w:t>
      </w:r>
    </w:p>
    <w:bookmarkEnd w:id="32"/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 внесении изменений в постановление акимата Камыстинского района от 4 апреля 2016 года № 51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 от 9 апреля 2018 года № 40, зарегистрированное в Реестре государственной регистрации нормативных правовых актов за № 7732;</w:t>
      </w:r>
    </w:p>
    <w:bookmarkEnd w:id="33"/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 внесении изменения в постановление акимата Камыстинского района от 4 апреля 2016 года № 51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от 29 ноября 2018 года № 135, зарегистрированное в Реестре государственной регистрации нормативных правовых актов за № 8157;</w:t>
      </w:r>
    </w:p>
    <w:bookmarkEnd w:id="34"/>
    <w:bookmarkStart w:name="z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4. 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 внесении изменений в постановление акимата от 4 апреля 2016 года № 51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от 4 октября 2019 года № 129, зарегистрированное в Реестре государственной регистрации нормативных правовых актов за № 8683;</w:t>
      </w:r>
    </w:p>
    <w:bookmarkEnd w:id="35"/>
    <w:bookmarkStart w:name="z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5. 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 внесении изменений в постановление акимата от 4 апреля 2016 года № 51 "Об определении перечня должностей специалистов в области здравоохранения, социального обеспечения, образования, культуры и спорта, и ветеринарии, являющихся гражданскими служащими и работающих в сельской местности" от 24 июля 2020 года № 129, зарегистрированное в Реестре государственной регистрации нормативных правовых актов за № 9347.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