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f27aa" w14:textId="cdf27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2020 года № 411 "О районном бюджете Камыстинского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23 апреля 2021 года № 33. Зарегистрировано Департаментом юстиции Костанайской области 27 апреля 2021 года № 9882.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Камыстинского района на 2021-2023 годы" от 28 декабря 2020 года № 411, зарегистрированное в Реестре государственной регистрации нормативных правовых актов за № 9677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Камыстинского района на 2021-2023 годы согласно приложениям 1, 2 и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2 632 530,5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995 510,0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3 367,0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1 470,0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1 632 183,5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2 658 409,3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70 534,0 тысячи тенге, в том числе: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87 510,0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16 976,0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58 969,5 тысяч тенге, в том числе: приобретение финансовых активов – 58 969,5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- 155 382,3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155 382,3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Куламбаева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411</w:t>
            </w:r>
          </w:p>
        </w:tc>
      </w:tr>
    </w:tbl>
    <w:bookmarkStart w:name="z3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Камыстинского района на 2021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2632530,5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1632183,5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1632158,0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2658409,3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непровительственных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1803550,3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1803550,3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1803550,3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-155382,3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