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69b0" w14:textId="0d86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411 "О районном бюджете Камыстинского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октября 2021 года № 64. Зарегистрировано в Министерстве юстиции Республики Казахстан 1 ноября 2021 года № 24991.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2021-2023 годы" от 28 декабря 2020 года № 411 (зарегистрировано в Реестре государственной регистрации нормативных правовых актов за № 9677)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2 822 851,3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1 100 000,0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8 170,0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1 711 214,3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2 852 699,1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47 453,3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64 429,5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55 000,5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55 500,5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500,0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- 132 301,8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132 301,8 тысяча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