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4960" w14:textId="de94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8 января 2021 года № 562. Зарегистрировано Департаментом юстиции Костанайской области 15 января 2021 года № 9719.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790 783,6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35 373,0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755 410,6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824 474,7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-33 691,1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33 691,1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2021 год в сумме 62 136,0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поселка Карабалык на 2021 год предусмотрено поступление средств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улиц.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Карабалыкского района Костанайской области от 22.02.2021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74 376,0 тысяч тенге, в том числе по: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1 081,0 тысяча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73 295,0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76 300,7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2021 год в сумме 14 312,0 тысяч тенге.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Боскольского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24 747,8 тысяч тенге, в том числе по: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1 816,0 тысяч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22 931,8 тысяча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30 424,3 тысячи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Боскольского сельского округа предусмотрен объем субвенций, передаваемых из районного бюджета на 2021 год в сумме 14 888,0 тысяч тенге.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27 437,9 тысяч тенге, в том числе по: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620,0 тысяч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26 817,9 тысяч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29 185,7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Бурлинского сельского округа предусмотрен объем субвенций, передаваемых из районного бюджета на 2021 год в сумме 16 829,0 тысяч тенге.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15 907,0 тысяч тенге, в том числе по: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677,0 тысяч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15 230,0 тысяч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16 427,9 тысяч тенге;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2021 год в сумме 10 066,0 тысяч тенге.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20 343,8 тысячи тенге, в том числе по: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619,0 тысяч тенге;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19 724,8 тысячи тенге;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22 171,8 тысяча тенге;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2021 год в сумме 12 317,0 тысяч тенге.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27 667,5 тысяч тенге, в том числе по: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2 476,0 тысяч тенге;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25 191,5 тысяча тенге;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29 178,1 тысяч тенге;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2021 год в сумме 16 028,0 тысяч тенге.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17 077,0 тысяч тенге, в том числе по: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2021 год в сумме 12 936,0 тысяч тенге.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24 987,2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2021 год в сумме 13 020,0 тысяч тенге.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22 299,2 тысяч тенге, в том числе по: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2021 год в сумме 14 277,0 тысяч тенге.</w:t>
      </w:r>
    </w:p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27 025,3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25 730,3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2021 год в сумме 18 937,0 тысяч тенге.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112 788,3 тысяч тенге, в том числе по: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2 025,0 тысяч тенге;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110 763,3 тысячи тенге;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114 612,6 тысяч тенге;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2021 год в сумме 13 604,0 тысячи тенге.</w:t>
      </w:r>
    </w:p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113 329,6 тысяч тенге, в том числе по: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2 672,0 тысячи тенге;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110 657,6 тысяч тенге;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120 424,5 тысячи тенге;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–7 094,9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2021 год в сумме 21 444,0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Учесть, что в бюджете Тогузакского сельского округа на 2021 год предусмотрено поступление средств из областного бюджета на средний ремонт улиц.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Карабалыкского района Костанайской области от 22.02.2021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4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2021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4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Карабалыкского района Костанайской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2021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Карабалыкского района Костанайской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2021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2021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2021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2021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4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5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2021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5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6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6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2021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7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8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2021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9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9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0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2021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2021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4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2021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4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5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2021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Карабалыкского района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37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