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f0b5" w14:textId="bbdf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Карабалыкского района от 29 марта 2017 года № 114 "Об установлении квоты рабочих мест для инвалидов"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17 сентября 2021 года № 206. Зарегистрировано в Министерстве юстиции Республики Казахстан 23 сентября 2021 года № 24485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от 29 марта 2017 года № 114 "Об установлении квоты рабочих мест для инвалидов" (зарегистрировано в Реестре государственной регистрации нормативных правовых актов за № 6985).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Карабалыкского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Карабалыкского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