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cde37" w14:textId="8bcde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31 октября 2014 года № 283 "Об утверждении Правил оказания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Карабалыкского района Костанайской области от 29 ноября 2021 года № 70. Зарегистрировано в Министерстве юстиции Республики Казахстан 8 декабря 2021 года № 25652. Утратило силу решением маслихата Карабалыкского района Костанайской области от 9 июля 2024 года № 136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Карабалыкского района Костанайской области от 09.07.2024 </w:t>
      </w:r>
      <w:r>
        <w:rPr>
          <w:rFonts w:ascii="Times New Roman"/>
          <w:b w:val="false"/>
          <w:i w:val="false"/>
          <w:color w:val="ff0000"/>
          <w:sz w:val="28"/>
        </w:rPr>
        <w:t>№ 136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Карабалыкский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утверждении Правил оказания жилищной помощи" от 31 октября 2014 года № 283 (зарегистрированное в Реестре государственной регистрации нормативных правовых актов под № 5173)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размера и порядка оказания жилищной помощи в Карабалыкском районе";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Определить размер и порядок оказания жилищной помощи в Карабалыкском районе согласно приложению 1";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Признать утратившими силу некоторые решения маслихата, согласно приложению 2 к настоящему решению.";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"Утверждены решением маслихата от 31 октября 2014 года № 283", "Приложение к решению маслихата от 31 октября 2014 года № 283" заменить словами "Приложение 1 к решению маслихата от 31 октября 2014 года № 283" и "Приложение 2 к решению маслихата от 31 октября 2014 года № 283";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жилищной помощи, утвержденные указанным решением,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Тюлюбаев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70</w:t>
            </w:r>
          </w:p>
        </w:tc>
      </w:tr>
    </w:tbl>
    <w:bookmarkStart w:name="z2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Карабалыкском районе </w:t>
      </w:r>
    </w:p>
    <w:bookmarkEnd w:id="8"/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 проживающим в Карабалыкском районе,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10"/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допустимых расходов к совокупному доходу малообеспеченной семьи (гражданина) в размере 10 (десяти) процентов.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малообеспеченной семьи (граждан), принимаемые к исчислению жилищной помощи, определяются как сумма расходов по каждому из вышеуказанных направлений.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государственным учреждением "Отдел занятости и социальных программ акимата Карабалыкского района" (далее – уполномоченный орган).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Совокупный доход малообеспеченной семьи (гражданина) исчисляется уполномоченным органом за квартал, предшествовавший кварталу обращения за назначением жилищной помощи,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"Об утверждении Порядка исчисления совокупного дохода семьи (гражданина Республики Казахстан), претендующей на получение жилищной помощи" от 24 апреля 2020 года № 226 (зарегистрирован в Реестре государственной регистрации нормативных правовых актов под № 20498).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установленным местным представительным органом.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жилищной помощи принимается норма площади в размере не менее 15 (пятнадцати) квадратных метров и не более 18 (восемнадцати) квадратных метров полезной площади на человека, но не менее однокомнатной квартиры или комнаты в общежитии.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Выплата компенсации повышения тарифов абонентской платы за оказание услуг телекоммуникации социально-защищаемым гражданам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№ 512 "О некоторых вопросах компенсации повышения тарифов абонентской платы за оказание услуг телекоммуникаций социально защищаемым гражданам".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назначения жилищной помощи малообеспеченная семья (гражданин) (либо его представитель по нотариально заверенной доверенности) обращается в Некоммерческое акционерное общество "Государственная корпорация "Правительство для граждан" (далее – Государственная корпорация) или на веб-портал "электронного правительства",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жилищной помощи,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2314.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веб-портал "электронного правительства" составляет восемь рабочих дней.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Назначение жилищной помощи осуществляется в пределах средств, предусмотренных в бюджете района на соответствующий финансовый год малообеспеченным семьям (гражданам).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Выплата жилищной помощи малообеспеченным семьям (гражданам) осуществляется уполномоченным органом через банки второго уровня путем перечисления начисленных сумм на лицевые счета получателей жилищной помощи или поставщиков услуг.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