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ae04" w14:textId="8a2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23 августа 2021 года № 126. Зарегистрировано в Министерстве юстиции Республики Казахстан 14 сентября 2021 года № 24337.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Карасуского района Костанайской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Жалгыскан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"Фортуна" индивидуального предпринимателя "Валиева", улица Комсомольская, 28,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села Новопавловка", переулок Школьный,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"Елена-Л", улица Советская,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индивидуального предпринимателя "Колесник Т.В.", улица Ленина,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"Колос МЛ", улица Целинная,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Жамбылского сельского округа", переулок Школьный,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"Рахат" индивидуального предпринимателя "Симченко С.Н.", улица Юбилейная,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Комсомольское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"Рахат" индивидуального предпринимателя "Есмуханова Д.Р.", улица Ленинградская,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культуры, улица Ленина,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Карамырза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товарищества с ограниченной ответственностью "Рамазан-Карасу", улица Центральная,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бывшего магазина, улица Комсомольская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школа имени Абая отдела образования Карасуского района" Управления образования акимата Костанайской области, улица Комсомольская,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Карасуского сельского округа Карасуского района", улица Исакова А.,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акционерного общества "Казпочта", улица Исакова А.,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"Карасуская районная больница" Управления здравоохранения акимата Костанайской области, улица Рамазанова,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отдела Карасуского района Филиала некоммерческого акционерного общества "Государственная корпорация "Правительство для граждан" по Костанайской области, улица Комсомольская,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"Караманская общеобразовательная школа отдела образования Карасуского района" Управления образования акимата Костанайской области, улица Садовая,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"Амангельдинская общеобразовательная школа отдела образования Карасуского района" Управления образования акимата Костанайской области, улица Целинная, 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"Алмагуль" индивидуального предпринимателя "Жапарова Г.С.", улица Центральная, 20,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Койбагарского сельского округа", улица Кооперативная,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"Люблинка", улица Октябрьская,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Симферопольского сельского клуба, улица Центральная,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Дорожная, дом 22/1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Октябрьского сельского округа Карасуского района", улица Ленина,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"Салтанат" отдела образования Карасуского района" Управления образования акимата Костанайской области, улица Амангельды,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Железнодорожное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 товарищества с ограниченной ответственностью "Железнодорожное АМФ", улица Воронежская,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"Колос" индивидуального предпринимателя "Фоменко Н.П.", улица Ленина, 3,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Целинная, дом 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Ушаковского сельского округа", улица Ленина,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индивидуального предпринимателя "Лопоухова Г.В.", улица Мира,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Челгаши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Челгашинского дома культуры, улица Ленинградская,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Челгашинского сельского округа", улица Ленинградская,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"Прима" индивидуального предпринимателя "Ганзельман А.В.", улица Ленина, 12,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дома, улица Титова, дом 7/1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"Ак-Ниет", улица Мира,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товарищества с ограниченной ответственностью "Бирлик-Омир", улица Ленина,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Черняевка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Черняевского сельского клуба государственного коммунального казенного предприятия "Районный Дом культуры "Достык" отдела культуры, развития языков, физической культуры и спорта акимата Карасуского района", улица Кононенко,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Зеленовского сельского клуба государственного коммунального казенного предприятия "Районный Дом культуры "Достык" отдела культуры, развития языков, физической культуры и спорта акимата Карасуского района", улица Зеленая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Карасуского района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30 ноября 2017 года № 213 "Об определении мест для размещения агитационных печатных материалов для всех кандидатов" (зарегистрированное в Реестре государственной регистрации нормативных правовых актов под № 7390).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июня 2019 года № 115 "О внесении изменения постановление акимата от 30 ноября 2017 года № 213 "Об определении мест для размещения агитационных печатных материалов для всех кандидатов" (зарегистрированное в Реестре государственной регистрации нормативных правовых актов под № 8533).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января 2020 года № 5 "О внесении изменения постановление акимата от 30 ноября 2017 года № 213 "Об определении мест для размещения агитационных печатных материалов для всех кандидатов" (зарегистрированное в Реестре государственной регистрации нормативных правовых актов под № 8900).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