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9c99" w14:textId="b069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454 "О районном бюджете Карасуского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октября 2021 года № 63. Зарегистрировано в Министерстве юстиции Республики Казахстан 5 ноября 2021 года № 25023.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2021-2023 годы" от 28 декабря 2020 года № 454 (зарегистрировано в Реестре государственной регистрации нормативных правовых актов под № 9671)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5 170 860,9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1 533 855,0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20 145,0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5 470,0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3 611 390,9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5 177 812,0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48 847,0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75 794,0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26 947,0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81 775,7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81 775,7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- 137 573,8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137 573,8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5170860,9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