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6de" w14:textId="4ee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12 февраля 2021 года № 23. Зарегистрировано Департаментом юстиции Костанайской области 16 февраля 2021 года № 9761.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2021-2023 годы" от 25 декабря 2020 года № 590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- 11538516,6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- 4457488,0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- 180391,0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- 6887036,6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- 12590325,5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- 35016,0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- 109387,0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-1086824,9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-1086824,9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