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ab18" w14:textId="1b7a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марта 2021 года № 174. Зарегистрировано Департаментом юстиции Костанайской области 29 марта 2021 года № 9838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 – коммунального хозяйства, пассажирского транспорта и автомобильных дорог"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пользованием жилищем из государственного жилищного фонда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Заречное, микрорайон Северный, дом 5/2, в размере 139,9 тенге за один квадратный метр общей площади в месяц;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Заречное, микрорайон Северный, дом 5/4, в размере 174,3 тенге за один квадратный метр общей площади в месяц;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Заречное, микрорайон Северный, дом 5/10, в размере 100,0 тенге за один квадратный метр общей площади в месяц;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Тобыл, улица Лесная, дом 43, квартира 1, в размере 62,6 тенге за один квадратный метр общей площади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Тобыл, микрорайон Водник, дом 5, квартира 28, в размере 85,1 тенге за один квадратный метр общей площади в месяц;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Московское, улица 70 лет Октября, дом 15, квартира 1, в размере 56,2 тенге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Жамбыл, улица Новая, дом 2, квартира 1, в размере 67,5 тенге за один квадратный метр общей площади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Костомар, улица Энгельса, дом 32, квартира 1, в размере 20,2 тенге за один квадратный метр общей площади в месяц;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Владимировка, улица Терешковой, дом 3, квартира 2, в размере 54,4 тенге за один квадратный метр общей площади в месяц;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Тобыл, микрорайон Дорожник, дом 44, квартира 7, в размере 93 тенге за один квадратный метр общей площади в месяц;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Жамбыл, улица Коли Мяготина, дом 90, квартира 2, в размере 59 тенге за один квадратный метр общей площади в месяц;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Московское, улица 70 лет Октября, дом 11, квартира 2, в размере 76 тенге за один квадратный метр общей площади в месяц;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Город Тобыл, микрорайон Водник, дом 3, квартира 13, в размере 82,8 тенге за один квадратный метр общей площади в месяц;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Садовое, улица 70 лет Октября, дом 2, квартира 1, в размере 59,1 тенге за один квадратный метр общей площади в месяц;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Заречное, улица Целинная, дом 21, в размере 25,9 тенге за один квадратный метр общей площади в месяц;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Садовое, улица Магистральная, дом 3, квартира 1, в размере 59,7 тенге за один квадратный метр общей площади в месяц;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Заречное, улица Ленина, дом 4, квартира 46, в размере 85,6 тенге за один квадратный метр общей площади в месяц;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Жамбыл, улица Коли Мяготина, дом 43, квартира 1, в размере 113 тенге за один квадратный метр общей площади в месяц;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Айсары, улица Астана, дом 13 А, в размере 141,4 тенге за один квадратный метр общей площади в месяц;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Московское, улица Приозерная, дом 3, квартира 1, в размере 25,8 тенге за один квадратный метр общей площади в месяц;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Владимировка, улица Студенческая, дом 1, квартира 1, в размере 168,8 тенге за один квадратный метр общей площади в месяц;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Село Московское, улица 70 лет Октября, дом 15, квартира 2, в размере 59,5 тенге за один квадратный метр общей площади в месяц;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Еңбек, улица Набережная дом 18/1, в размере 39 тенге за один квадратный метр общей площади в месяц;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Айсары, улица Достық дом 10, квартира 2, в размере 295,7 тенге за один квадратный метр общей площади в месяц.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