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4717" w14:textId="1f04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Костанайского района Костанайской области от 28 апреля 2017 года № 227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27 сентября 2021 года № 746. Зарегистрировано в Министерстве юстиции Республики Казахстан 2 октября 2021 года № 24598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установлении квоты рабочих мест для инвалидов" от 28 апреля 2017 года № 227, (зарегистрировано в Реестре государственной регистрации нормативных правовых актов № 7056).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