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e0e8" w14:textId="929e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590 "О районном бюджете Костанайского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6 октября 2021 года № 97. Зарегистрировано в Министерстве юстиции Республики Казахстан 14 октября 2021 года № 24751.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2021-2023 годы" от 25 декабря 2020 года № 590 (зарегистрировано в Реестре государственной регистрации нормативных правовых актов под № 9676)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2021 - 2023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- 13250139,6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- 4758587,0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- 12502,0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- 446385,0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- 8032665,6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- 14301973,4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- 35016,0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- 109387,1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- 74371,0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- 1086849,9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-1086849,9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8032663,8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