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f352" w14:textId="ebbf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Белозерского сельского округа Костанайского района Костанайской области от 7 сентября 2021 года № 7. Зарегистрировано в Министерстве юстиции Республики Казахстан 10 сентября 2021 года № 24296. Утратило силу решением акима Белозерского сельского округа Костанайского района Костанайской области от 24 июня 2022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Белозерского сельского округа Костанайского района Костанайской области от 24.06.2022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 – санитарного инспектора Костанайского района от 28 июня 2021 года № 01-30/580,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Белозерка Белозерского сельского округа Костанайского района Костанайской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"Костанайская районная территориальная инспекция Комитета ветеринарного контроля и надзора Министерства сельского хозяйства Республики Казахстан", республиканскому государственному учреждению "Костанайское районное управление санитарно–эпидемиологического контроля Департамента санитарно – эпидемиологического контроля Костанайской области Комитета санитарно – эпидемиологического контроля Министерства здравоохранения Республики Казахстан" провести необходимые ветеринарно–санитарные мероприятия для достижения ветеринарно–санитарного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Белозерского сельского округа Костанайского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Костанайского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Белозерского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