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2004" w14:textId="6222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435 "О бюджетах села, сельских округов Мендыкаринского района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25 июня 2021 года № 33. Зарегистрировано в Министерстве юстиции Республики Казахстан 9 июля 2021 года № 23392.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Мендыкаринского района на 2021 - 2023 годы" от 6 января 2021 года № 435 (зарегистрированное в Реестре государственной регистрации нормативных правовых актов под № 9693)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села Боровское на 2021 - 2023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- 69 010,5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- 22 483,0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- 46 507,5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- 80 281,5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–11 271,0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- 11 271,0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2021 год в сумме 25 595,0 тысяч тенге и целевые текущие трансферты в сумме 5 434,0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2021 - 2023 годы согласно приложениям 4, 5 и 6 соответственно, в том числе на 2021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- 11 451,0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- 1 948,0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- 9 493,0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- 16 707,0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5 256,0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- 5 256,0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2021 - 2023 годы согласно приложениям 7, 8 и 9 соответственно, в том числе на 2021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- 14 882,0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- 852,0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- 14 020,0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- 15 263,0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–381,0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- 381,0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2021 - 2023 годы согласно приложениям 10, 11 и 12 соответственно, в том числе на 2021 год в следующих объемах: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- 13 374,0 тысяч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- 1 370,0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- 11 994,0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- 14 740,0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1 366,0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- 1366,0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2021 - 2023 годы согласно приложениям 13, 14 и 15 соответственно, в том числе на 2021 год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- 12 910,0 тысяч тенге, в том числе по: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- 1 169,0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- 11 731,0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- 14 745,0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1 835 0,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- 1 835,0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2021 - 2023 годы согласно приложениям 19, 20 и 21 соответственно, в том числе на 2021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- 17 334,0 тысяч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- 1 197,0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- 16 127,0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- 18 611,0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1 277,0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- 1 277,0 тысяч тенге.";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2021 - 2023 годы согласно приложениям 22, 23 и 24 соответственно, в том числе на 2021 год в следующих объемах: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- 29 757,0 тысяч тенге, в том числе по: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- 3 915,0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- 269,0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- 25 573,0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- 34 078,0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4 321,0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- 4 321,0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2021 год в сумме 16 473,0 тысяч тенге и целевые текущие трансферты в сумме 9 100,0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2021 - 2023 годы согласно приложениям 25, 26 и 27 соответственно, в том числе на 2021 год в следующих объемах: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- 20 374,0 тысяч тенге, в том числе по: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- 5 026,0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- 15 338,0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- 23 358,0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2 984,0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- 2 984,0 тысяч тенге.";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2021 год в сумме 13 036,0 тысяч тенге и целевые текущие трансферты в сумме 2 302,0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2021 - 2023 годы согласно приложениям 28, 29 и 30 соответственно, в том числе на 2021 год в следующих объемах: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- 16 878,0 тысяч тенге, в том числе по: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- 2 385,0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- 14 473,0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- 18 901,0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2 023,0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- 2 023,0 тысяч тенге.";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2021 - 2023 годы согласно приложениям 31, 32 и 33 соответственно, в том числе на 2021 год в следующих объемах: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- 9 760,0 тысяч тенге, в том числе по: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- 819,0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- 8 931,0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- 12 881,0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3 121,0 тысяч тенге;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- 3 121,0 тысяч 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Байкунирова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6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7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2021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8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2021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9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2021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0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2021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0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2021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1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2021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2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2021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3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2021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4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2021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