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8815" w14:textId="9778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Михайловского сельского округа Мендыкаринского района Костанайской области от 26 мая 2021 года № 4. Зарегистрировано в Министерстве юстиции Республики Казахстан 28 мая 2021 года № 22855. Утратило силу решением акима Михайловского сельского округа Мендыкаринского района Костанайской области от 14 января 2022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Михайловского сельского округа Мендыкаринского района Костанайской области от 14.01.2022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государственного учреждения "Мендыкаринская районная территориальная инспекция Комитета ветеринарного контроля и надзора Министерства сельского хозяйства Республики Казахстан" от 22 апреля 2021 года № 01-27/166,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частного сектора гурта "Механизатор" села Михайловка Михайловского сельского округа Мендыкаринского района Костанайской области,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"Мендыкаринское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 (по согласованию), государственному учреждению "Мендыкаринская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провести необходимые ветеринарно - санитарные мероприятия для достижения ветеринарно - 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Михайловского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Мендыкаринского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Михайловского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Джафарова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