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c564" w14:textId="ca1c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Кожа Наурзумского района Костанайской области от 14 января 2021 года № 2. Зарегистрировано Департаментом юстиции Костанайской области 20 января 2021 года № 9723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23 декабря 2020 года № 01-20/429, аким села Кожа Наурзумского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крестьянского хозяйства "Алимгазиев Акылбек" села Кожа Наурзумского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Кожа Наурзумского района "Об установлении ограничительных мероприятий" от 13 мая 2020 года № 3 (опубликовано 14 мая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9177).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Кожа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Кожа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Куйекбаева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