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d896" w14:textId="25bd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5 февраля 2021 года № 43. Зарегистрировано Департаментом юстиции Костанайской области 8 февраля 2021 года № 9749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 и культуры, являющихся гражданскими служащими и работающих в сельской местности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здравоохранения: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руководитель районной поликлиники, заместитель руководителя государственного учреждения и государственного казенного предприятия районного значения;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заведующие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акушер (ка);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диетическая сестра;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зубной врач (дантист);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(ий) сестра (брат);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общественного здравоохранения (статистик);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лаборант (медицинский);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провизор (фармацевт);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психолог;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рентгенолаборант;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работник;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фельдшер;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медицинский регистратор;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сфере социального обеспечения: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структурного подразделения центра (службы) занятости;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инвалидами;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детьми-инвалидами и инвалидами старше 18 лет с психоневрологическими заболеваниями;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сфере культуры: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библиограф;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культорганизатор (основных служб);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учителя казахского, английского языков.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перечня должностей специалистов в области здравоохранения, социального обеспечения, образования, культуры и спорта являющихся гражданскими служащими и работающим в сельской местности" от 12 июля 2018 года № 83 (опубликовано 10 августа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8001).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в постановление акимата Наурзумского района от 12 июля 2018 года № 83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работающим в сельской местности" от 19 апреля 2019 года № 28 (опубликовано 30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8367).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в постановление акимата от 12 июля 2018 года № 83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работающим в сельской местности" от 15 мая 2020 года № 61 (опубликовано 18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9187).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