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93ea" w14:textId="eed9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Наурзумского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4 марта 2021 года № 17. Зарегистрировано Департаментом юстиции Костанайской области 9 марта 2021 года № 9803.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Наурзумского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Елтаев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