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e4939" w14:textId="bce49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2020 года № 407 "О районном бюджете Наурзумского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4 марта 2021 года № 18. Зарегистрировано Департаментом юстиции Костанайской области 11 марта 2021 года № 9807.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Наурзумского района на 2021-2023 годы" от 28 декабря 2020 года № 407 (опубликовано 31 декабря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9680)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Наурзумского района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2 677 144,2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307 171,0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19 936,0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1 193,0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2 348 844,2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2 641 460,6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48 413,0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56 881,0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8 468,0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- 48 413,0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48 413,0 тысяч тенге: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56 881,0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8 468,0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24 503,0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Елтаев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407</w:t>
            </w:r>
          </w:p>
        </w:tc>
      </w:tr>
    </w:tbl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2677144,2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2348844,2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2348844,2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2348844,2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2641460,6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Материальное обеспечение детей-инвалидов, воспитывающихся и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1342676,6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1342676,6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1342676,6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407</w:t>
            </w:r>
          </w:p>
        </w:tc>
      </w:tr>
    </w:tbl>
    <w:bookmarkStart w:name="z4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-8483,0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407</w:t>
            </w:r>
          </w:p>
        </w:tc>
      </w:tr>
    </w:tbl>
    <w:bookmarkStart w:name="z6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