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ca9" w14:textId="19be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Наурзумского районного маслихата от 21 мая 2020 года № 351 "Об утверждении норм образования и накопления коммунальных отходов, тарифов на сбор, вывоз и захоронение твердых бытовых отходов по Наурзумскому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августа 2021 года № 52. Зарегистрировано в Министерстве юстиции Республики Казахстан 3 сентября 2021 года № 24219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норм образования и накопления коммунальных отходов, тарифов на сбор, вывоз и захоронение твердых бытовых отходов по Наурзумскому району" от 21 мая 2020 года № 351 (зарегистрировано в Реестре государственной регистрации нормативных правовых актов под № 9226).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