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e4c9c" w14:textId="8ce4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407 "О районном бюджете Наурзумского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24 сентября 2021 года № 57. Зарегистрировано в Министерстве юстиции Республики Казахстан 30 сентября 2021 года № 24559.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2021-2023 годы" от 28 декабря 2020 года № 407 (зарегистрировано в Реестре государственной регистрации нормативных правовых актов за № 9680)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Наурзумского района на 2021-2023 годы согласно приложениям 1, 2 и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2 750 100,3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306 010,0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19 936,0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2 354,0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2 421 800,3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2 706 650,7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48 413,0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56 881,0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8 468,0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68 027,2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- 72 990,6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72 990,6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56 881,0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8 468,0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24 577,6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2421800,3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2706650,7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2022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