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1d22" w14:textId="63e1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30 сентября 2021 года № 63. Зарегистрировано в Министерстве юстиции Республики Казахстан 11 октября 2021 года № 24701.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Наурзумского района Костанайской области от 06.09.2022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Наурзумский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Наурзумского района Костанайской области от 06.09.2022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следующие решения Наурзумского районного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возмещении затрат на обучение на дому детей с ограниченными возможностями из числа инвалидов" от 21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6135);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маслихата от 21 декабря 2015 года № 358 "О возмещении затрат на обучение на дому детей с ограниченными возможностями из числа инвалидов" от 28 мая 2020 года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9233).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Наурзумского района Костанайской области от 06.09.2022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Наурзумского района Костанайской области от 22.06.2023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Наурзумского района" (далее – уполномоченный орган) на основании справки из учебного заведения, подтверждающей факт обучения ребенка с инвалидностью на дому.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Наурзумского района Костанайской области от 16.10.2024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Наурзумского района Костанайской области от 16.10.2024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 - 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Наурзумского района Костанайской области от 16.10.2024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 с инвалидностью ежемесячно в течении учебного года.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Наурзумского района Костанайской области от 16.10.2024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