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6652b" w14:textId="60665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Карамендинского сельского округа Наурзумского района Костанайской области от 18 марта 2021 года № 5. Зарегистрировано Департаментом юстиции Костанайской области 19 марта 2021 года № 9827. Утратило силу решением акима Карамендинского сельского округа Наурзумского района Костанайской области от 1 октября 2021 года № 13</w:t>
      </w:r>
    </w:p>
    <w:p>
      <w:pPr>
        <w:spacing w:after="0"/>
        <w:ind w:left="0"/>
        <w:jc w:val="both"/>
      </w:pPr>
      <w:bookmarkStart w:name="z4" w:id="0"/>
      <w:r>
        <w:rPr>
          <w:rFonts w:ascii="Times New Roman"/>
          <w:b w:val="false"/>
          <w:i w:val="false"/>
          <w:color w:val="ff0000"/>
          <w:sz w:val="28"/>
        </w:rPr>
        <w:t xml:space="preserve">
      Сноска. Утратило силу решением акима Карамендинского сельского округа Наурзумского района Костанайской области от 01.10.2021 </w:t>
      </w:r>
      <w:r>
        <w:rPr>
          <w:rFonts w:ascii="Times New Roman"/>
          <w:b w:val="false"/>
          <w:i w:val="false"/>
          <w:color w:val="ff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главного государственного ветеринарно-санитарного инспектора государственного учреждения "Наурзумская районная территориальная инспекция Комитета ветеринарного контроля и надзора Министерства сельского хозяйства Республики Казахстан" от 1 марта 2021 года № 01-20/57, аким Карамендинского сельского округа Наурзумского района РЕШИЛ:</w:t>
      </w:r>
    </w:p>
    <w:bookmarkStart w:name="z5" w:id="1"/>
    <w:p>
      <w:pPr>
        <w:spacing w:after="0"/>
        <w:ind w:left="0"/>
        <w:jc w:val="both"/>
      </w:pPr>
      <w:r>
        <w:rPr>
          <w:rFonts w:ascii="Times New Roman"/>
          <w:b w:val="false"/>
          <w:i w:val="false"/>
          <w:color w:val="000000"/>
          <w:sz w:val="28"/>
        </w:rPr>
        <w:t>
      1. Установить ограничительные мероприятия на территории села Караменды Карамендинского сельского округа Наурзумского района Костанайской области, в связи с возникновением болезни бруцеллез крупного рогатого скота:</w:t>
      </w:r>
    </w:p>
    <w:bookmarkEnd w:id="1"/>
    <w:bookmarkStart w:name="z6" w:id="2"/>
    <w:p>
      <w:pPr>
        <w:spacing w:after="0"/>
        <w:ind w:left="0"/>
        <w:jc w:val="both"/>
      </w:pPr>
      <w:r>
        <w:rPr>
          <w:rFonts w:ascii="Times New Roman"/>
          <w:b w:val="false"/>
          <w:i w:val="false"/>
          <w:color w:val="000000"/>
          <w:sz w:val="28"/>
        </w:rPr>
        <w:t>
      село Караменды по следующим адресам: улица Валиханова, дом 11, квартира 2, улица Автомобилистов, дом 10, квартира 1, улица Автомобилистов дом 12, квартира 2, улица Автомобилистов, дом 13, квартира 2, улица Автомобилистов, дом 17, квартира 1, улица Автомобилистов дом 19, квартира 1, улица Автомобилистов, дом 2, улица Автомобилистов, дом 6, квартира 1, улица К.Алина, дом 19, квартира 1, улица Амангельды, дом 49, квартира 2, улица Баймагамбетова дом 1А, квартира 1, улица Джансугурова, дом 1, квартира 1, улица Майлина, дом 1, квартира 2, улица Б.Момышулы, дом 8, квартира 2, улица Победы, дом 8, квартира 2, улица Сатпаева, дом 19, квартира 2, улица Сатпаева, дом 20, улица Сатпаева, дом 37, квартира 2, улица Сатпаева дом 9, квартира 1, улица Строительная, дом 3, квартира 1, улица Чапаева, дом 30, квартира 1, улица Шакшак Жанибека, дом 12, улица Шакшак Жанибека, дом 17, квартира 2.</w:t>
      </w:r>
    </w:p>
    <w:bookmarkEnd w:id="2"/>
    <w:bookmarkStart w:name="z7" w:id="3"/>
    <w:p>
      <w:pPr>
        <w:spacing w:after="0"/>
        <w:ind w:left="0"/>
        <w:jc w:val="both"/>
      </w:pPr>
      <w:r>
        <w:rPr>
          <w:rFonts w:ascii="Times New Roman"/>
          <w:b w:val="false"/>
          <w:i w:val="false"/>
          <w:color w:val="000000"/>
          <w:sz w:val="28"/>
        </w:rPr>
        <w:t>
      2. Рекомендовать республиканскому государственному учреждению "Наурзумское районное управление санитарно-эпидемиологического контроля Департамента санитарно-эпидемиологического контроля Костанайской области Комитета санитарно-эпидемиологического контроля Министерства здравоохранения Республики Казахстан" (по согласованию), государственному учреждению "Наурзумская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3"/>
    <w:bookmarkStart w:name="z8" w:id="4"/>
    <w:p>
      <w:pPr>
        <w:spacing w:after="0"/>
        <w:ind w:left="0"/>
        <w:jc w:val="both"/>
      </w:pPr>
      <w:r>
        <w:rPr>
          <w:rFonts w:ascii="Times New Roman"/>
          <w:b w:val="false"/>
          <w:i w:val="false"/>
          <w:color w:val="000000"/>
          <w:sz w:val="28"/>
        </w:rPr>
        <w:t>
      3. Государственному учреждению "Аппарат акима Карамендинского сельского округа Наурзумского района" в установленном законодательством Республики Казахстан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5"/>
    <w:bookmarkStart w:name="z10" w:id="6"/>
    <w:p>
      <w:pPr>
        <w:spacing w:after="0"/>
        <w:ind w:left="0"/>
        <w:jc w:val="both"/>
      </w:pPr>
      <w:r>
        <w:rPr>
          <w:rFonts w:ascii="Times New Roman"/>
          <w:b w:val="false"/>
          <w:i w:val="false"/>
          <w:color w:val="000000"/>
          <w:sz w:val="28"/>
        </w:rPr>
        <w:t>
      2) размещение настоящего решения на интернет-ресурсе акимата Наурзумского района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7"/>
    <w:bookmarkStart w:name="z12" w:id="8"/>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Карамендинского сельского округа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Байдильдинов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