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e1e2" w14:textId="06ce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снятии ограничительных мероприятий и признании утратившим силу решение акима Карамендинского сельского округа Наурзумского района от 12 января 2021 года № 2 "Об установлении ограничительных мероприятий"</w:t>
      </w:r>
    </w:p>
    <w:p>
      <w:pPr>
        <w:spacing w:after="0"/>
        <w:ind w:left="0"/>
        <w:jc w:val="both"/>
      </w:pPr>
      <w:r>
        <w:rPr>
          <w:rFonts w:ascii="Times New Roman"/>
          <w:b w:val="false"/>
          <w:i w:val="false"/>
          <w:color w:val="000000"/>
          <w:sz w:val="28"/>
        </w:rPr>
        <w:t>Решение акима Карамендинского сельского округа Наурзумского района Костанайской области от 12 июля 2021 года № 8. Зарегистрировано в Министерстве юстиции Республики Казахстан 19 июля 2021 года № 23592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 ветеринарии",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на основании представления главного государственного ветеринарно-санитарного инспектора государственного учреждения "Наурзумская районная территориальная инспекция Комитета ветеринарного контроля и надзора Министерства сельского хозяйства Республики Казахстан" от 15 июня 2021 года № 01-20/179, РЕШИЛ:</w:t>
      </w:r>
    </w:p>
    <w:bookmarkEnd w:id="0"/>
    <w:bookmarkStart w:name="z5" w:id="1"/>
    <w:p>
      <w:pPr>
        <w:spacing w:after="0"/>
        <w:ind w:left="0"/>
        <w:jc w:val="both"/>
      </w:pPr>
      <w:r>
        <w:rPr>
          <w:rFonts w:ascii="Times New Roman"/>
          <w:b w:val="false"/>
          <w:i w:val="false"/>
          <w:color w:val="000000"/>
          <w:sz w:val="28"/>
        </w:rPr>
        <w:t>
      1. Снять ограничительные мероприятия по бруцеллезу крупного рогатого скота на территории села Караменды Карамендинского сельского округа Наурзумского района Костанайской области:</w:t>
      </w:r>
    </w:p>
    <w:bookmarkEnd w:id="1"/>
    <w:bookmarkStart w:name="z6" w:id="2"/>
    <w:p>
      <w:pPr>
        <w:spacing w:after="0"/>
        <w:ind w:left="0"/>
        <w:jc w:val="both"/>
      </w:pPr>
      <w:r>
        <w:rPr>
          <w:rFonts w:ascii="Times New Roman"/>
          <w:b w:val="false"/>
          <w:i w:val="false"/>
          <w:color w:val="000000"/>
          <w:sz w:val="28"/>
        </w:rPr>
        <w:t>
      село Караменды по следующим адресам: улица Абая, дом 39, квартира 1, улица Б.Момышулы, дом 3, квартира 1, улица Чапаева, дом 24, квартира 1, улица Б. Момышулы, дом 6, улица М.Сугур улы, дом 21, квартира 1, улица Байтурсынова дом 4, квартира 2, улица Чапаева дом 21, квартира 1, улица Транспортная, дом 6, квартира 1, улица Автомобилистов, дом 3, квартира 1, улица Амангельды, дом 4, улица Валиханова, дом 1, квартира 2, улица Байтурсынова, дом 6, улица Алтынсарина, дом 3, квартира 2, улица Карбышева, дом 3, улица Баймагамбетова, дом 21, квартира 3, улица Гагарина, дом 15, квартира 1, улица Карбышева, дом 16, улица Амангельды, дом 57, квартира 1, улица Чапаева, дом 16, квартира 2, улица Баймагамбетова, дом 15, квартира 1, улица Б.Момышулы, дом 14, квартира 1, улица Парковая, дом 8, квартира 1, улица Сатпаева, дом 10, квартира 1, улица Валиханова, дом 13, улица Маметовой, дом 1, улица Абая, дом 7, улица Строительная, дом 1, квартира 2, улица Майлина, дом 3, квартира 2, улица Транспортная, дом 4, квартира 2, улица Воровского, дом 3, улица Казбек Би, дом 37, квартира 1, улица Воровского, дом 4А, квартира 2, улица Б. Момышулы, дом 5, квартира 1, улица Пионерская, дом 2, квартира 2, улица Байтурсынова, дом 4, квартира 1, улица Автомобилистов, дом 11, квартира 1, улица Абылайхана, дом 52, квартира 2, улица Амангельды, дом 41, квартира 2, улица Амангельды, дом 27, квартира 1.</w:t>
      </w:r>
    </w:p>
    <w:bookmarkEnd w:id="2"/>
    <w:bookmarkStart w:name="z7"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Карамендинского сельского округа Наурзумского района "Об установлении ограничительных мероприятий" от 12 января 2021 года № 2 (зарегистрировано в Реестре государственной регистрации нормативных правовых актов под № 9712).</w:t>
      </w:r>
    </w:p>
    <w:bookmarkEnd w:id="3"/>
    <w:bookmarkStart w:name="z8" w:id="4"/>
    <w:p>
      <w:pPr>
        <w:spacing w:after="0"/>
        <w:ind w:left="0"/>
        <w:jc w:val="both"/>
      </w:pPr>
      <w:r>
        <w:rPr>
          <w:rFonts w:ascii="Times New Roman"/>
          <w:b w:val="false"/>
          <w:i w:val="false"/>
          <w:color w:val="000000"/>
          <w:sz w:val="28"/>
        </w:rPr>
        <w:t>
      3. Государственному учреждению "Аппарат акима Карамендинского сельского округа Наурзумского района"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решения на интернет-ресурсе акимата Наурзумского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Карамендинского сельского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Байдильдинов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