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7e4b" w14:textId="88b7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Карамендинского сельского округа Наурзумского района от 16 июля 2021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Карамендинского сельского округа Наурзумского района Костанайской области от 21 сентября 2021 года № 12. Зарегистрировано в Министерстве юстиции Республики Казахстан 28 сентября 2021 года № 24538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27 августа 2021 года № 01-20/227,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Караменды Карамендинского сельского округа Наурзумского района Костанайской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Караменды по следующим адресам: улица Абылайхана, дом 41, улица Казбек би, дом 19.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Карамендинского сельского округа Наурзумского района "Об установлении ограничительных мероприятий" от 16 июля 2021 года № 9 (зарегистрировано в Реестре государственной регистрации нормативных правовых актов под № 23584).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Карамендинского сельского округа Наурзумского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Карамендинского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Жапбасбаев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