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eaa5" w14:textId="bf9e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Дамдинского сельского округа Наурзумского района Костанайской области от 21 января 2021 года № 2. Зарегистрировано Департаментом юстиции Костанайской области 22 января 2021 года № 9730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30 декабря 2020 года № 01-20/436, аким Дамдинского сельского округа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Дамды Дамдинского сельского округа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Дамдинского сельского округа Наурзумского района "Об установлении ограничительных мероприятий" от 8 августа 2019 года № 1 (опубликовано 22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8626).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Дамдинского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Дамдинского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