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2686" w14:textId="6082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Дамдинского сельского округа Наурзумского района Костанайской области от 12 марта 2021 года № 3. Зарегистрировано Департаментом юстиции Костанайской области 17 марта 2021 года № 9819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"Наурзумская районная территориальная инспекция Комитета ветеринарного контроля и надзора Министерства сельского хозяйства Республики Казахстан" от 23 февраля 2021 года № 01-20/43, аким Дамдинского сельского округа Наурзумского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Мереке Дамдинского сельского округа Наурзумского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Дамдинского сельского округа Наурзумского района "Об установлении ограничительных мероприятий" от 23 ноября 2020 года № 4 (опубликовано 26 ноября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9583).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Дамдинского сельского округа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Дамдинского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