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958c" w14:textId="1a79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24 декабря 2021 года № 278. Зарегистрировано в Министерстве юстиции Республики Казахстан 31 декабря 2021 года № 26296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Сарыкольского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Сарыкольского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Сарыкольского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Сарыколь, улица Мендеке Батыра, напротив товарищества с ограниченной ответственностью "Казсевавтодор"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"Престиж"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Маяк, улица 1 мая, напротив государственного учреждения "Аппарат акима села Маяк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"Аружан"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Златоуст, улица Целинная, напротив товарищества с ограниченной ответственностью "Олжа Арыстан ПК"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"Кузьминых"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округ, село Комсомольское, улица Мира, напротив товарищества с ограниченной ответственностью "Казпроминвест"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"Бродюк"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Веселоподольский сельский округ, село Веселый Подол, улица Ленина, напротив государственного учреждения "Аппарат акима Веселоподольского сельского округа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Большие Дубравы, улица Целинная, напротив государственного учреждения "Аппарат акима села Большие Дубравы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"Махина"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Тимирязевка, улица Мира, напротив государственного учреждения "Аппарат акима села Тимирязевка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"Тамаша"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Тагильский сельский округ, село Тагильское, улица 50 лет СССР, напротив государственного учреждения "Аппарат акима Тагильского сельского округа Сарыкольского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"Лавринец"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Сорочинский сельский округ, село Сорочинка, улица Центральная, напротив дома № 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"Попов"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Сорочинский сельский округ, село Крыловка, улица Центральная, напротив дома № 52А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"Алишер"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Севастопольский сельский округ, село Севастополь, улица Ленина, напротив дома № 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"Исакова"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Урожайное, улица Херсонская, напротив дома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"Фариза"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Барвиновка, улица Комсомольская, напротив товарищества с ограниченной ответственностью "Аманжол АкРо"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сельско-хозяйственные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товарищества с ограниченной ответственностью "Аманжол АкРо"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