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05606" w14:textId="4405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социального обеспечения и культуры,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30 апреля 2021 года № 32. Зарегистрировано Департаментом юстиции Костанайской области 4 мая 2021 года № 9895.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района Беимбета Майлина Костанайской области от 06.03.2025 </w:t>
      </w:r>
      <w:r>
        <w:rPr>
          <w:rFonts w:ascii="Times New Roman"/>
          <w:b w:val="false"/>
          <w:i w:val="false"/>
          <w:color w:val="ff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маслихат района Беимбета Майлина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социального обеспечения и культуры,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Беимбета Майлина Костанайской области от 06.03.2025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установлении специалистам в области здравоохранения, социального обеспечения, образования, культуры и спорта, являющимся гражданскими служащими и работающими в сельской местности, повышенных на двадцать пять процентов должностных окладов и тарифных ставок по сравнению с окладами и ставками гражданских служащих, занимающихся этими видами деятельности в городских условиях" от 20 марта 2020 года № 368, зарегистрированное в Реестре государственной регистрации нормативных правовых актов за № 9059.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Беимбета Майлина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