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fa5d" w14:textId="a0af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районе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 августа 2021 года № 166. Зарегистрировано в Министерстве юстиции Республики Казахстан 7 сентября 2021 года № 24243.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Беимбета Майлина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района Беимбета Майлина Костанайской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районе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района Беимбета Майлина"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района Беимбета Майлина Костанайской области после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 Костанайской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районе Беимбета Майлина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района Беимбета Майлина Костанайской области от 17.10.2024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квадратные метры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Асенкритовский сельский округ, село Асенкритовка, улица Аятская, напротив жилого дома № 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Белинский сельский округ, село Кайындыколь, улица Белинская, с правой стороны от административного здания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Калининский сельский округ, село Береговое, улица Рабочая напротив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Майский сельский округ, село Майское улица Индустриальная с правой стороны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сельский округ Байшуақ, село Байшуақ, улица Майлина, с правой стороны от здания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Новоильиновский сельский округ, село Новоильиновка, улица Школьная, напротив здания № 35/3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Беимбета Майлина, Павловский сельский округ, село Павловка, улица Центральная, с правой стороны от дома № 39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сельский округ Әйет, село Әйет, улица Тәуелсіздік, с левой стороны от здания № 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сельский округ Әйет, село Әйет, улица Жабағы Батыра с левой стороны от дома № 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Беимбета Майлина, поселок Тобол, улица Станционная, в углу с левой стороны от № 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