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e2a7" w14:textId="e73e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20 сентября 2021 года № 226. Зарегистрировано в Министерстве юстиции Республики Казахстан 20 сентября 2021 года № 24451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Тарановского района Костанайской области "Об установлении квоты рабочих мест для инвалидов" от 17 февраля 2017 года № 48 (зарегистрировано в Реестре государственной регистрации нормативных правовых актов под № 6852);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района Беимбета Майлина Костанайской области "О внесении изменения в постановление акимата от 17 февраля 2017 года № 48 "Об установлении квоты рабочих мест для инвалидов" от 9 апреля 2020 года № 78 (зарегистрировано в Реестре государственной регистрации нормативных правовых актов под № 9104).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района Беимбета Майлина"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