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8c1b" w14:textId="dfa8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Калининского сельского округа района Беимбета Майлина от 30 июня 2021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13 октября 2021 года № 6. Зарегистрировано в Министерстве юстиции Республики Казахстан 14 октября 2021 года № 24764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исполняющего обязанности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3 сентября 2021 года № 01-20/373,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Нагорное Калининского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Калининского сельского округа района Беимбета Майлина "Об установлении ограничительных мероприятий" от 30 июня 2021 года № 4 (зарегистрировано в Реестре государственной регистрации нормативных правовых актов под № 23356).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Калининского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Калининского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