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f0e6" w14:textId="74ff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января 2020 года № 343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11 января 2021 года № 445. Зарегистрировано Департаментом юстиции Костанайской области 13 января 2021 года № 9713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сообщества" от 17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сел, сельских округов Узункольского района (далее – Регламент) разработан в соответствии с пунктом 3-1 статьи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№ 15630).".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